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320E" w14:textId="77777777" w:rsidR="00036ACC" w:rsidRPr="002277B7" w:rsidRDefault="005B5518" w:rsidP="002277B7">
      <w:pPr>
        <w:pStyle w:val="Heading1"/>
        <w:jc w:val="center"/>
        <w:rPr>
          <w:lang w:val="lv-LV"/>
        </w:rPr>
      </w:pPr>
      <w:r w:rsidRPr="002277B7">
        <w:rPr>
          <w:lang w:val="lv-LV"/>
        </w:rPr>
        <w:t>TĀLMĀCĪBAS VIDUSSKOLA “Vidusskola.com”</w:t>
      </w:r>
    </w:p>
    <w:p w14:paraId="5DB1162E" w14:textId="77777777" w:rsidR="00036ACC" w:rsidRPr="002277B7" w:rsidRDefault="005B5518" w:rsidP="002277B7">
      <w:pPr>
        <w:jc w:val="center"/>
        <w:rPr>
          <w:lang w:val="lv-LV"/>
        </w:rPr>
      </w:pPr>
      <w:r w:rsidRPr="002277B7">
        <w:rPr>
          <w:lang w:val="lv-LV"/>
        </w:rPr>
        <w:t>Skolēnu pašpārvaldes darbības plāns 2024./2025. mācību gadam</w:t>
      </w:r>
      <w:r w:rsidRPr="002277B7">
        <w:rPr>
          <w:lang w:val="lv-LV"/>
        </w:rPr>
        <w:br/>
      </w:r>
    </w:p>
    <w:p w14:paraId="6DACCD68" w14:textId="77777777" w:rsidR="00036ACC" w:rsidRPr="002277B7" w:rsidRDefault="005B5518">
      <w:pPr>
        <w:pStyle w:val="Heading2"/>
        <w:rPr>
          <w:lang w:val="lv-LV"/>
        </w:rPr>
      </w:pPr>
      <w:r w:rsidRPr="002277B7">
        <w:rPr>
          <w:lang w:val="lv-LV"/>
        </w:rPr>
        <w:t>Darbības plāns 2024./2025. m.g.</w:t>
      </w:r>
    </w:p>
    <w:tbl>
      <w:tblPr>
        <w:tblW w:w="12540" w:type="dxa"/>
        <w:tblLook w:val="04A0" w:firstRow="1" w:lastRow="0" w:firstColumn="1" w:lastColumn="0" w:noHBand="0" w:noVBand="1"/>
      </w:tblPr>
      <w:tblGrid>
        <w:gridCol w:w="505"/>
        <w:gridCol w:w="1326"/>
        <w:gridCol w:w="1287"/>
        <w:gridCol w:w="1178"/>
        <w:gridCol w:w="3245"/>
        <w:gridCol w:w="1365"/>
        <w:gridCol w:w="1286"/>
        <w:gridCol w:w="2348"/>
      </w:tblGrid>
      <w:tr w:rsidR="00C450A8" w:rsidRPr="002277B7" w14:paraId="1AAC97DA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01CD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Nr.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20E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Datums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6FD9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Mēnesis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ACB9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Pasākuma veids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DB1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Tēma / Nosaukums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C23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Dalībnieki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6694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Vieta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816B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Piezīmes / Rezultāts</w:t>
            </w:r>
          </w:p>
        </w:tc>
      </w:tr>
      <w:tr w:rsidR="00C450A8" w:rsidRPr="002277B7" w14:paraId="0C6B9BAC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324" w14:textId="062EFB53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1.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FEB8" w14:textId="5C2C0A07" w:rsidR="00C450A8" w:rsidRPr="002277B7" w:rsidRDefault="00C450A8">
            <w:pPr>
              <w:rPr>
                <w:lang w:val="lv-LV"/>
              </w:rPr>
            </w:pPr>
            <w:r>
              <w:rPr>
                <w:lang w:val="lv-LV"/>
              </w:rPr>
              <w:t>01.09.2024.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AF3C" w14:textId="518D0FA7" w:rsidR="00C450A8" w:rsidRPr="002277B7" w:rsidRDefault="00C450A8">
            <w:pPr>
              <w:rPr>
                <w:lang w:val="lv-LV"/>
              </w:rPr>
            </w:pPr>
            <w:r>
              <w:rPr>
                <w:lang w:val="lv-LV"/>
              </w:rPr>
              <w:t>Septembris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7B31" w14:textId="0E1FDE18" w:rsidR="00C450A8" w:rsidRPr="002277B7" w:rsidRDefault="00C450A8">
            <w:pPr>
              <w:rPr>
                <w:lang w:val="lv-LV"/>
              </w:rPr>
            </w:pPr>
            <w:r>
              <w:rPr>
                <w:lang w:val="lv-LV"/>
              </w:rPr>
              <w:t>Pasākums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044E" w14:textId="535F4A7D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“Sarauj vidusskola.com, beidzot jauns mācību gads!!!”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07C4" w14:textId="77777777" w:rsidR="00C450A8" w:rsidRPr="002277B7" w:rsidRDefault="00C450A8">
            <w:pPr>
              <w:rPr>
                <w:lang w:val="lv-LV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C578" w14:textId="64DA4E99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Rīga, Mežaparks (Ķīšezera pludmale)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7470" w14:textId="2AFCC8DC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Pikniks, spēles, pica, sēklu stādīšana</w:t>
            </w:r>
          </w:p>
        </w:tc>
      </w:tr>
      <w:tr w:rsidR="00C450A8" w:rsidRPr="002277B7" w14:paraId="54834ECC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F97" w14:textId="2A00B265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2.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62F1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23.10.2024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E4A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Oktobris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7BFB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Sanāksme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0E45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Darba organizācija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5D7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Ļ. Jureviča, 5 skolēni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2AE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Zoom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03CB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-</w:t>
            </w:r>
          </w:p>
        </w:tc>
      </w:tr>
      <w:tr w:rsidR="00C450A8" w:rsidRPr="002277B7" w14:paraId="3D8EAD3B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CFF6" w14:textId="2BD80524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3.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E0C3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28.10.2024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539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Oktobris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7344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Sanāksme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BD17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Darbības plāna izstrāde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D679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Ļ. Jureviča, 6 skolēni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5DC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Zoom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270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-</w:t>
            </w:r>
          </w:p>
        </w:tc>
      </w:tr>
      <w:tr w:rsidR="00C450A8" w:rsidRPr="002277B7" w14:paraId="79AC4DAC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4BB" w14:textId="491DA642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4.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BAAB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12.11.2024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FEE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Novembris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FF7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Pasākums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1A8A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“Juristu izcilības skola vidusskolēniem” – Biznesa augstskola Turība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8BD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Ļ. Jureviča, 8 skolēni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DA7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Biznesa augstskola Turība, Rīga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5D68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Attīstīta interese par jurisprudenci</w:t>
            </w:r>
          </w:p>
        </w:tc>
      </w:tr>
      <w:tr w:rsidR="00C450A8" w:rsidRPr="002277B7" w14:paraId="1B4D80C6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917" w14:textId="3CC87262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5.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A010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19.11.2024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78F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Novembris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5216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Sanāksme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E51E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Skolēnu ideju nākotnes vīzija. “Labdarības mēness” organizēšana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E02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 xml:space="preserve">K. Marauska, </w:t>
            </w:r>
            <w:r w:rsidRPr="002277B7">
              <w:rPr>
                <w:lang w:val="lv-LV"/>
              </w:rPr>
              <w:lastRenderedPageBreak/>
              <w:t>Ļ. Jureviča, 8 skolēni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1F5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lastRenderedPageBreak/>
              <w:t>Zoom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000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-</w:t>
            </w:r>
          </w:p>
        </w:tc>
      </w:tr>
      <w:tr w:rsidR="00C450A8" w:rsidRPr="002277B7" w14:paraId="25BF9795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E6E" w14:textId="34D139A1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6.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74E9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02.12.2024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C45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Decembris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8CA7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Sanāksme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53E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Pasākums “Labdarības mēness”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C572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K. Marauska, Ļ. Jureviča, 8 skolēni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698C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Zoom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80B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Neizdevās realizēt, pārcelts uz 2025. decembri</w:t>
            </w:r>
          </w:p>
        </w:tc>
      </w:tr>
      <w:tr w:rsidR="00C450A8" w:rsidRPr="002277B7" w14:paraId="66E35B86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01B3" w14:textId="60E307CF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7.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104F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13.01.2025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032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Janvāris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4C6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Sanāksme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E60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Skolēnu ideju nākotnes vīzija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08AC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K. Marauska, Ļ. Jureviča, 6 skolēni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997A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Zoom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9614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-</w:t>
            </w:r>
          </w:p>
        </w:tc>
      </w:tr>
      <w:tr w:rsidR="00C450A8" w:rsidRPr="002277B7" w14:paraId="696E2945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10DA" w14:textId="3E1AE19A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8.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479F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30.01.2025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317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Janvāris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EB84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Sanāksme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D87B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Pasākums 9. klasei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C300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K. Marauska, Ļ. Jureviča, 6 skolēni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8216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Zoom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4E9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-</w:t>
            </w:r>
          </w:p>
        </w:tc>
      </w:tr>
      <w:tr w:rsidR="00C450A8" w:rsidRPr="002277B7" w14:paraId="525E9573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8F9" w14:textId="134FAA49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9.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7A6E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04.02.2025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CDC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Februāris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8807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Sanāksme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1CB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Žetonu diena “Smaids/Atbalsts/Komunikācija 12.klase” – pienākumi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ED01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K. Marauska, Ļ. Jureviča, 6 skolēni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F431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Zoom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4B8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Pārcelts uz 06.05.2026</w:t>
            </w:r>
          </w:p>
        </w:tc>
      </w:tr>
      <w:tr w:rsidR="00C450A8" w:rsidRPr="002277B7" w14:paraId="3C92D325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5DF" w14:textId="6B345F41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10.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5E5E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31.03.2025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206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Marts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AA8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Sanāksme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0DFF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Žetonu diena “Smaids/Atbalsts/Komunikācija 12.klase” – Pikniks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F036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Ļ. Jureviča, 6 skolēni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C22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3D1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Plānots 2026. gada maijā</w:t>
            </w:r>
          </w:p>
        </w:tc>
      </w:tr>
      <w:tr w:rsidR="00C450A8" w:rsidRPr="002277B7" w14:paraId="531430A2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1173" w14:textId="537E166F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11.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EE8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07.04.2025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3DD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Aprīlis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56FF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Pasākums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9F1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Klubs “Māja” – pilsoniskās līdzdalības un ES vērtību izpratne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3C34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Ļ. Jureviča, 4 skolēni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5EF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Rīga, Čaka iela 83/85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2DC2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Skolēni guva motivāciju un izaugsmes pieredzi</w:t>
            </w:r>
          </w:p>
        </w:tc>
      </w:tr>
      <w:tr w:rsidR="00C450A8" w:rsidRPr="002277B7" w14:paraId="797BA683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A9CB" w14:textId="48088C79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lastRenderedPageBreak/>
              <w:t>12.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CA5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Aprīlis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6638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Aprīlis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FB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Pasākums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7AD1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“Lielā talka kopā ar TĀLMĀCĪBAS VIDUSSKOLU”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287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D47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D204" w14:textId="0B01E98F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Neizdevās realizēt skolēnuneatsaucības dēļ</w:t>
            </w:r>
          </w:p>
        </w:tc>
      </w:tr>
      <w:tr w:rsidR="00C450A8" w:rsidRPr="002277B7" w14:paraId="1CADA3CF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DF3C" w14:textId="789812A3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13.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CD26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05.05.2025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829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Maijs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1988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Sanāksme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745C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“Atvērto durvju diena”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D44D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Ļ. Jureviča, 8 skolēni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096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-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515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Neizdevās realizēt, plānots 16.02.2026</w:t>
            </w:r>
          </w:p>
        </w:tc>
      </w:tr>
      <w:tr w:rsidR="00C450A8" w:rsidRPr="002277B7" w14:paraId="18FD6CD4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928" w14:textId="4BD2099C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14.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AB5A" w14:textId="1A03D0B8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06.05.2026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81E7" w14:textId="712CA2F0" w:rsidR="00C450A8" w:rsidRPr="002277B7" w:rsidRDefault="00C450A8">
            <w:pPr>
              <w:rPr>
                <w:lang w:val="lv-LV"/>
              </w:rPr>
            </w:pPr>
            <w:r>
              <w:rPr>
                <w:lang w:val="lv-LV"/>
              </w:rPr>
              <w:t>Maijs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51A" w14:textId="33C3F32E" w:rsidR="00C450A8" w:rsidRPr="002277B7" w:rsidRDefault="00C450A8">
            <w:pPr>
              <w:rPr>
                <w:lang w:val="lv-LV"/>
              </w:rPr>
            </w:pPr>
            <w:r>
              <w:rPr>
                <w:lang w:val="lv-LV"/>
              </w:rPr>
              <w:t>Pasākums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3A66" w14:textId="1836E172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Žetonu diena “Smaids/Atbalsts/Komunikācija 12.klase” Pikniks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0BB" w14:textId="44BC21BC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12. klašu pasākums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326D" w14:textId="623362A9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Rīga, Mežaparks, pie Ķīšezera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C30" w14:textId="77777777" w:rsidR="00C450A8" w:rsidRPr="002277B7" w:rsidRDefault="00C450A8">
            <w:pPr>
              <w:rPr>
                <w:lang w:val="lv-LV"/>
              </w:rPr>
            </w:pPr>
          </w:p>
        </w:tc>
      </w:tr>
      <w:tr w:rsidR="00C450A8" w:rsidRPr="002277B7" w14:paraId="3D8957D5" w14:textId="77777777" w:rsidTr="00C450A8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F31F" w14:textId="35B98A70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15.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B92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7BAC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Maijs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7B4F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Sanāksme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4910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Gada izvērtējums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99B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K. Marauska, Ļ. Jureviča, 8 skolēni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5B08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Zoom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71A9" w14:textId="77777777" w:rsidR="00C450A8" w:rsidRPr="002277B7" w:rsidRDefault="00C450A8">
            <w:pPr>
              <w:rPr>
                <w:lang w:val="lv-LV"/>
              </w:rPr>
            </w:pPr>
            <w:r w:rsidRPr="002277B7">
              <w:rPr>
                <w:lang w:val="lv-LV"/>
              </w:rPr>
              <w:t>Noslēguma sanāksme</w:t>
            </w:r>
          </w:p>
        </w:tc>
      </w:tr>
    </w:tbl>
    <w:p w14:paraId="690AA7B4" w14:textId="77777777" w:rsidR="002277B7" w:rsidRDefault="002277B7">
      <w:pPr>
        <w:pStyle w:val="Heading2"/>
        <w:rPr>
          <w:lang w:val="lv-LV"/>
        </w:rPr>
      </w:pPr>
    </w:p>
    <w:p w14:paraId="550B26A0" w14:textId="77777777" w:rsidR="002277B7" w:rsidRDefault="002277B7">
      <w:pPr>
        <w:pStyle w:val="Heading2"/>
        <w:rPr>
          <w:lang w:val="lv-LV"/>
        </w:rPr>
      </w:pPr>
    </w:p>
    <w:p w14:paraId="58FB4E62" w14:textId="58D095AE" w:rsidR="00036ACC" w:rsidRPr="002277B7" w:rsidRDefault="005B5518">
      <w:pPr>
        <w:pStyle w:val="Heading2"/>
        <w:rPr>
          <w:lang w:val="lv-LV"/>
        </w:rPr>
      </w:pPr>
      <w:r w:rsidRPr="002277B7">
        <w:rPr>
          <w:lang w:val="lv-LV"/>
        </w:rPr>
        <w:t>Skolas skol</w:t>
      </w:r>
      <w:r w:rsidRPr="002277B7">
        <w:rPr>
          <w:lang w:val="lv-LV"/>
        </w:rPr>
        <w:t>ēnu pašpārvaldes mērķi 2025./2026. m.g.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4251"/>
        <w:gridCol w:w="1949"/>
        <w:gridCol w:w="1461"/>
        <w:gridCol w:w="4644"/>
      </w:tblGrid>
      <w:tr w:rsidR="00036ACC" w:rsidRPr="002277B7" w14:paraId="4A5A48F4" w14:textId="77777777" w:rsidTr="00AD4D82">
        <w:tc>
          <w:tcPr>
            <w:tcW w:w="648" w:type="dxa"/>
          </w:tcPr>
          <w:p w14:paraId="3BFAF4CC" w14:textId="77777777" w:rsidR="00036ACC" w:rsidRPr="002277B7" w:rsidRDefault="005B5518">
            <w:pPr>
              <w:rPr>
                <w:lang w:val="lv-LV"/>
              </w:rPr>
            </w:pPr>
            <w:r w:rsidRPr="002277B7">
              <w:rPr>
                <w:lang w:val="lv-LV"/>
              </w:rPr>
              <w:t>Nr.</w:t>
            </w:r>
          </w:p>
        </w:tc>
        <w:tc>
          <w:tcPr>
            <w:tcW w:w="4325" w:type="dxa"/>
          </w:tcPr>
          <w:p w14:paraId="258DFEDE" w14:textId="77777777" w:rsidR="00036ACC" w:rsidRPr="002277B7" w:rsidRDefault="005B5518">
            <w:pPr>
              <w:rPr>
                <w:lang w:val="lv-LV"/>
              </w:rPr>
            </w:pPr>
            <w:r w:rsidRPr="002277B7">
              <w:rPr>
                <w:lang w:val="lv-LV"/>
              </w:rPr>
              <w:t>Mērķis / Pasākums</w:t>
            </w:r>
          </w:p>
        </w:tc>
        <w:tc>
          <w:tcPr>
            <w:tcW w:w="1975" w:type="dxa"/>
          </w:tcPr>
          <w:p w14:paraId="53774C6F" w14:textId="77777777" w:rsidR="00036ACC" w:rsidRPr="002277B7" w:rsidRDefault="005B5518">
            <w:pPr>
              <w:rPr>
                <w:lang w:val="lv-LV"/>
              </w:rPr>
            </w:pPr>
            <w:r w:rsidRPr="002277B7">
              <w:rPr>
                <w:lang w:val="lv-LV"/>
              </w:rPr>
              <w:t>Datums</w:t>
            </w:r>
          </w:p>
        </w:tc>
        <w:tc>
          <w:tcPr>
            <w:tcW w:w="1481" w:type="dxa"/>
          </w:tcPr>
          <w:p w14:paraId="22BC2A99" w14:textId="77777777" w:rsidR="00036ACC" w:rsidRPr="002277B7" w:rsidRDefault="005B5518">
            <w:pPr>
              <w:rPr>
                <w:lang w:val="lv-LV"/>
              </w:rPr>
            </w:pPr>
            <w:r w:rsidRPr="002277B7">
              <w:rPr>
                <w:lang w:val="lv-LV"/>
              </w:rPr>
              <w:t>Vieta</w:t>
            </w:r>
          </w:p>
        </w:tc>
        <w:tc>
          <w:tcPr>
            <w:tcW w:w="4729" w:type="dxa"/>
          </w:tcPr>
          <w:p w14:paraId="27BAF51E" w14:textId="77777777" w:rsidR="00036ACC" w:rsidRPr="002277B7" w:rsidRDefault="005B5518">
            <w:pPr>
              <w:rPr>
                <w:lang w:val="lv-LV"/>
              </w:rPr>
            </w:pPr>
            <w:r w:rsidRPr="002277B7">
              <w:rPr>
                <w:lang w:val="lv-LV"/>
              </w:rPr>
              <w:t>Piezīmes</w:t>
            </w:r>
          </w:p>
        </w:tc>
      </w:tr>
      <w:tr w:rsidR="00036ACC" w:rsidRPr="002277B7" w14:paraId="4CF27FA5" w14:textId="77777777" w:rsidTr="00AD4D82">
        <w:tc>
          <w:tcPr>
            <w:tcW w:w="648" w:type="dxa"/>
          </w:tcPr>
          <w:p w14:paraId="24A6CE60" w14:textId="763F8E84" w:rsidR="00036ACC" w:rsidRPr="002277B7" w:rsidRDefault="00AD4D82">
            <w:pPr>
              <w:rPr>
                <w:lang w:val="lv-LV"/>
              </w:rPr>
            </w:pPr>
            <w:r w:rsidRPr="002277B7">
              <w:rPr>
                <w:lang w:val="lv-LV"/>
              </w:rPr>
              <w:t>1</w:t>
            </w:r>
          </w:p>
        </w:tc>
        <w:tc>
          <w:tcPr>
            <w:tcW w:w="4325" w:type="dxa"/>
          </w:tcPr>
          <w:p w14:paraId="2E480740" w14:textId="77777777" w:rsidR="00036ACC" w:rsidRPr="002277B7" w:rsidRDefault="005B5518">
            <w:pPr>
              <w:rPr>
                <w:lang w:val="lv-LV"/>
              </w:rPr>
            </w:pPr>
            <w:r w:rsidRPr="002277B7">
              <w:rPr>
                <w:lang w:val="lv-LV"/>
              </w:rPr>
              <w:t>“Nakts skolēnu pieņemšana”</w:t>
            </w:r>
          </w:p>
        </w:tc>
        <w:tc>
          <w:tcPr>
            <w:tcW w:w="1975" w:type="dxa"/>
          </w:tcPr>
          <w:p w14:paraId="1C4AFBF1" w14:textId="77777777" w:rsidR="00036ACC" w:rsidRPr="002277B7" w:rsidRDefault="005B5518">
            <w:pPr>
              <w:rPr>
                <w:lang w:val="lv-LV"/>
              </w:rPr>
            </w:pPr>
            <w:r w:rsidRPr="002277B7">
              <w:rPr>
                <w:lang w:val="lv-LV"/>
              </w:rPr>
              <w:t>Jūnijs 2026 (15:00–22:30)</w:t>
            </w:r>
          </w:p>
        </w:tc>
        <w:tc>
          <w:tcPr>
            <w:tcW w:w="1481" w:type="dxa"/>
          </w:tcPr>
          <w:p w14:paraId="03B0104A" w14:textId="77777777" w:rsidR="00036ACC" w:rsidRPr="002277B7" w:rsidRDefault="005B5518">
            <w:pPr>
              <w:rPr>
                <w:lang w:val="lv-LV"/>
              </w:rPr>
            </w:pPr>
            <w:r w:rsidRPr="002277B7">
              <w:rPr>
                <w:lang w:val="lv-LV"/>
              </w:rPr>
              <w:t>-</w:t>
            </w:r>
          </w:p>
        </w:tc>
        <w:tc>
          <w:tcPr>
            <w:tcW w:w="4729" w:type="dxa"/>
          </w:tcPr>
          <w:p w14:paraId="146DA227" w14:textId="77777777" w:rsidR="00036ACC" w:rsidRPr="002277B7" w:rsidRDefault="005B5518">
            <w:pPr>
              <w:rPr>
                <w:lang w:val="lv-LV"/>
              </w:rPr>
            </w:pPr>
            <w:r w:rsidRPr="002277B7">
              <w:rPr>
                <w:lang w:val="lv-LV"/>
              </w:rPr>
              <w:t>Plānots 2026./2027. m.g. sākumā</w:t>
            </w:r>
          </w:p>
        </w:tc>
      </w:tr>
    </w:tbl>
    <w:p w14:paraId="0E17AFBE" w14:textId="77777777" w:rsidR="005B5518" w:rsidRPr="002277B7" w:rsidRDefault="005B5518">
      <w:pPr>
        <w:rPr>
          <w:lang w:val="lv-LV"/>
        </w:rPr>
      </w:pPr>
    </w:p>
    <w:sectPr w:rsidR="005B5518" w:rsidRPr="002277B7" w:rsidSect="00AD4D8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ACC"/>
    <w:rsid w:val="0006063C"/>
    <w:rsid w:val="0015074B"/>
    <w:rsid w:val="002277B7"/>
    <w:rsid w:val="0029639D"/>
    <w:rsid w:val="00326F90"/>
    <w:rsid w:val="005B5518"/>
    <w:rsid w:val="00AA1D8D"/>
    <w:rsid w:val="00AD4D82"/>
    <w:rsid w:val="00B47730"/>
    <w:rsid w:val="00C450A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C1D62F"/>
  <w14:defaultImageDpi w14:val="300"/>
  <w15:docId w15:val="{1F5ABC98-A105-4AC6-BFD8-311549CC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Marauska</cp:lastModifiedBy>
  <cp:revision>3</cp:revision>
  <dcterms:created xsi:type="dcterms:W3CDTF">2025-10-15T10:12:00Z</dcterms:created>
  <dcterms:modified xsi:type="dcterms:W3CDTF">2025-10-15T10:14:00Z</dcterms:modified>
  <cp:category/>
</cp:coreProperties>
</file>