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57202" w14:textId="4F8A0247" w:rsidR="00A4671F" w:rsidRPr="00F90663" w:rsidRDefault="00472E52" w:rsidP="00F90663">
      <w:pPr>
        <w:pStyle w:val="Heading1"/>
        <w:jc w:val="center"/>
        <w:rPr>
          <w:rFonts w:ascii="Times New Roman" w:hAnsi="Times New Roman" w:cs="Times New Roman"/>
        </w:rPr>
      </w:pPr>
      <w:r w:rsidRPr="00F90663">
        <w:rPr>
          <w:rFonts w:ascii="Times New Roman" w:hAnsi="Times New Roman" w:cs="Times New Roman"/>
        </w:rPr>
        <w:t xml:space="preserve">Karjeras konsultanta darbs un </w:t>
      </w:r>
      <w:r w:rsidRPr="00F90663">
        <w:rPr>
          <w:rFonts w:ascii="Times New Roman" w:hAnsi="Times New Roman" w:cs="Times New Roman"/>
          <w:lang w:val="lv-LV"/>
        </w:rPr>
        <w:t>ārpusskolas pasākumi</w:t>
      </w:r>
      <w:r w:rsidRPr="00F90663">
        <w:rPr>
          <w:rFonts w:ascii="Times New Roman" w:hAnsi="Times New Roman" w:cs="Times New Roman"/>
        </w:rPr>
        <w:t xml:space="preserve"> </w:t>
      </w:r>
      <w:proofErr w:type="gramStart"/>
      <w:r w:rsidRPr="00F90663">
        <w:rPr>
          <w:rFonts w:ascii="Times New Roman" w:hAnsi="Times New Roman" w:cs="Times New Roman"/>
        </w:rPr>
        <w:t>2024.</w:t>
      </w:r>
      <w:r w:rsidRPr="00F90663">
        <w:rPr>
          <w:rFonts w:ascii="Times New Roman" w:hAnsi="Times New Roman" w:cs="Times New Roman"/>
        </w:rPr>
        <w:t>/</w:t>
      </w:r>
      <w:proofErr w:type="gramEnd"/>
      <w:r w:rsidRPr="00F90663">
        <w:rPr>
          <w:rFonts w:ascii="Times New Roman" w:hAnsi="Times New Roman" w:cs="Times New Roman"/>
        </w:rPr>
        <w:t>2025. m.g.</w:t>
      </w:r>
    </w:p>
    <w:p w14:paraId="3D93833B" w14:textId="77777777" w:rsidR="00A4671F" w:rsidRDefault="00472E52" w:rsidP="00F90663">
      <w:pPr>
        <w:jc w:val="center"/>
      </w:pPr>
      <w:r w:rsidRPr="00F90663">
        <w:rPr>
          <w:rFonts w:ascii="Times New Roman" w:hAnsi="Times New Roman" w:cs="Times New Roman"/>
          <w:sz w:val="28"/>
          <w:szCs w:val="28"/>
        </w:rPr>
        <w:t>Kopā notikuši 27 pasākumi skolēnu profesionālās un personīgās izaugsmes veicināšanai</w:t>
      </w:r>
      <w:r>
        <w:t>.</w:t>
      </w:r>
      <w:r>
        <w:br/>
      </w:r>
    </w:p>
    <w:tbl>
      <w:tblPr>
        <w:tblW w:w="13338" w:type="dxa"/>
        <w:tblLook w:val="04A0" w:firstRow="1" w:lastRow="0" w:firstColumn="1" w:lastColumn="0" w:noHBand="0" w:noVBand="1"/>
      </w:tblPr>
      <w:tblGrid>
        <w:gridCol w:w="502"/>
        <w:gridCol w:w="1946"/>
        <w:gridCol w:w="2610"/>
        <w:gridCol w:w="1170"/>
        <w:gridCol w:w="1080"/>
        <w:gridCol w:w="1710"/>
        <w:gridCol w:w="1980"/>
        <w:gridCol w:w="2340"/>
      </w:tblGrid>
      <w:tr w:rsidR="00A4671F" w14:paraId="60C9AE39" w14:textId="77777777" w:rsidTr="00F90663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335E" w14:textId="77777777" w:rsidR="00A4671F" w:rsidRDefault="00472E52">
            <w:r>
              <w:t>Nr.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7B2F" w14:textId="77777777" w:rsidR="00A4671F" w:rsidRDefault="00472E52">
            <w:r>
              <w:t>Pasākuma nosaukums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39256" w14:textId="77777777" w:rsidR="00A4671F" w:rsidRDefault="00472E52">
            <w:r>
              <w:t>Apraksts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1EC66" w14:textId="77777777" w:rsidR="00A4671F" w:rsidRDefault="00472E52">
            <w:r>
              <w:t>Skolēnu skaits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6C1F8" w14:textId="77777777" w:rsidR="00A4671F" w:rsidRDefault="00472E52">
            <w:r>
              <w:t>Klase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C3AC9" w14:textId="77777777" w:rsidR="00A4671F" w:rsidRDefault="00472E52">
            <w:r>
              <w:t>Vieta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7F5E1" w14:textId="77777777" w:rsidR="00A4671F" w:rsidRDefault="00472E52">
            <w:r>
              <w:t>Laiks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08FCF" w14:textId="77777777" w:rsidR="00A4671F" w:rsidRDefault="00472E52">
            <w:r>
              <w:t>Piezīmes</w:t>
            </w:r>
          </w:p>
        </w:tc>
      </w:tr>
      <w:tr w:rsidR="00A4671F" w14:paraId="18E60851" w14:textId="77777777" w:rsidTr="00F90663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D9920" w14:textId="77777777" w:rsidR="00A4671F" w:rsidRDefault="00472E52">
            <w:r>
              <w:t>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820FD" w14:textId="77777777" w:rsidR="00A4671F" w:rsidRDefault="00472E52">
            <w:r>
              <w:t>Rīga Food 2024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664DF" w14:textId="77777777" w:rsidR="00A4671F" w:rsidRDefault="00472E52">
            <w:r>
              <w:t>Iepazīšanās ar viesmīļa un pavāra profesijām; praktiska darbošanās.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8AC7C" w14:textId="77777777" w:rsidR="00A4671F" w:rsidRDefault="00472E52">
            <w: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DD2FC" w14:textId="77777777" w:rsidR="00A4671F" w:rsidRDefault="00472E52">
            <w:r>
              <w:t>7.–9.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3E164" w14:textId="77777777" w:rsidR="00A4671F" w:rsidRDefault="00472E52">
            <w:r>
              <w:t>Rīga, Ķīpsala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A9CFD" w14:textId="77777777" w:rsidR="00A4671F" w:rsidRDefault="00472E52">
            <w:r>
              <w:t>06.09.2024, 11:00–17:00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5395A" w14:textId="77777777" w:rsidR="00A4671F" w:rsidRDefault="00472E52">
            <w:r>
              <w:t>Skolēniem ļoti patika.</w:t>
            </w:r>
          </w:p>
        </w:tc>
      </w:tr>
      <w:tr w:rsidR="00A4671F" w14:paraId="605660AE" w14:textId="77777777" w:rsidTr="00F90663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9BE01" w14:textId="77777777" w:rsidR="00A4671F" w:rsidRDefault="00472E52">
            <w:r>
              <w:t>2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AF723" w14:textId="77777777" w:rsidR="00A4671F" w:rsidRDefault="00472E52">
            <w:r>
              <w:t>RIXC Mākslas un zinātnes festivāls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8048E" w14:textId="77777777" w:rsidR="00A4671F" w:rsidRDefault="00472E52">
            <w:r>
              <w:t>Vieslekcijas par mākslu un tehnoloģiju mijiedarbību.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3ABC0" w14:textId="77777777" w:rsidR="00A4671F" w:rsidRDefault="00472E52">
            <w: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E1CE" w14:textId="77777777" w:rsidR="00A4671F" w:rsidRDefault="00472E52">
            <w:r>
              <w:t>10.–12.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37BD1" w14:textId="77777777" w:rsidR="00A4671F" w:rsidRDefault="00472E52">
            <w:r>
              <w:t xml:space="preserve">Rīga, Lenču </w:t>
            </w:r>
            <w:r>
              <w:t>iela 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F4EA" w14:textId="77777777" w:rsidR="00A4671F" w:rsidRDefault="00472E52">
            <w:r>
              <w:t>24.10.2024, 10:00–15:30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D95BE" w14:textId="77777777" w:rsidR="00A4671F" w:rsidRDefault="00472E52">
            <w:r>
              <w:t>Interese par mākslu.</w:t>
            </w:r>
          </w:p>
        </w:tc>
      </w:tr>
      <w:tr w:rsidR="00A4671F" w14:paraId="1E3439D2" w14:textId="77777777" w:rsidTr="00F90663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D810" w14:textId="77777777" w:rsidR="00A4671F" w:rsidRDefault="00472E52">
            <w:r>
              <w:t>3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8CA62" w14:textId="77777777" w:rsidR="00A4671F" w:rsidRDefault="00472E52">
            <w:r>
              <w:t>Turība un Kosmetoloģijas koledža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F315" w14:textId="77777777" w:rsidR="00A4671F" w:rsidRDefault="00472E52">
            <w:r>
              <w:t>Iepazīšanās ar augstskolu un fakultātēm.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25289" w14:textId="77777777" w:rsidR="00A4671F" w:rsidRDefault="00472E52">
            <w: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50671" w14:textId="77777777" w:rsidR="00A4671F" w:rsidRDefault="00472E52">
            <w:r>
              <w:t>10.–12.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5117E" w14:textId="77777777" w:rsidR="00A4671F" w:rsidRDefault="00472E52">
            <w:r>
              <w:t>Rīga, Turība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CCCBD" w14:textId="77777777" w:rsidR="00A4671F" w:rsidRDefault="00472E52">
            <w:r>
              <w:t>12.11.2024, 15:00–17:00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50D0" w14:textId="77777777" w:rsidR="00A4671F" w:rsidRDefault="00472E52">
            <w:r>
              <w:t>Izpratne par biznesa karjeru.</w:t>
            </w:r>
          </w:p>
        </w:tc>
      </w:tr>
      <w:tr w:rsidR="00A4671F" w14:paraId="6D9204D0" w14:textId="77777777" w:rsidTr="00F90663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AE350" w14:textId="77777777" w:rsidR="00A4671F" w:rsidRDefault="00472E52">
            <w:r>
              <w:t>4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F4C7A" w14:textId="77777777" w:rsidR="00A4671F" w:rsidRDefault="00472E52">
            <w:r>
              <w:t>Juristu izcilības skola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5CB0C" w14:textId="77777777" w:rsidR="00A4671F" w:rsidRDefault="00472E52">
            <w:r>
              <w:t>Reālas tiesas zāles sim</w:t>
            </w:r>
            <w:r>
              <w:t>ulācija ar argumentācijas prasmēm.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B6652" w14:textId="77777777" w:rsidR="00A4671F" w:rsidRDefault="00472E52">
            <w: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14542" w14:textId="77777777" w:rsidR="00A4671F" w:rsidRDefault="00472E52">
            <w:r>
              <w:t>10.–12.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ADD48" w14:textId="77777777" w:rsidR="00A4671F" w:rsidRDefault="00472E52">
            <w:r>
              <w:t>Rīga, Turība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7C0A4" w14:textId="77777777" w:rsidR="00A4671F" w:rsidRDefault="00472E52">
            <w:r>
              <w:t>02.11.2024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610DE" w14:textId="77777777" w:rsidR="00A4671F" w:rsidRDefault="00472E52">
            <w:r>
              <w:t>Attīstīta interese par jurisprudenci.</w:t>
            </w:r>
          </w:p>
        </w:tc>
      </w:tr>
      <w:tr w:rsidR="00A4671F" w14:paraId="03F50564" w14:textId="77777777" w:rsidTr="00F90663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F9C8C" w14:textId="77777777" w:rsidR="00A4671F" w:rsidRDefault="00472E52">
            <w:r>
              <w:t>5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5596F" w14:textId="77777777" w:rsidR="00A4671F" w:rsidRDefault="00472E52">
            <w:r>
              <w:t>Uzdrīksties uzvarēt – konference 'Bez Robežām'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4E877" w14:textId="77777777" w:rsidR="00A4671F" w:rsidRDefault="00472E52">
            <w:r>
              <w:t>Iedvesmas pasākums par drosmi un uzņēmību.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701B6" w14:textId="77777777" w:rsidR="00A4671F" w:rsidRDefault="00472E52">
            <w: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96CD9" w14:textId="77777777" w:rsidR="00A4671F" w:rsidRDefault="00472E52">
            <w:r>
              <w:t>10.–12.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1907B" w14:textId="77777777" w:rsidR="00A4671F" w:rsidRDefault="00472E52">
            <w:r>
              <w:t>Rīga, Ķīpsala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09BC0" w14:textId="77777777" w:rsidR="00A4671F" w:rsidRDefault="00472E52">
            <w:r>
              <w:t xml:space="preserve">08.11.2024, </w:t>
            </w:r>
            <w:r>
              <w:t>10:00–17:00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3B8CA" w14:textId="77777777" w:rsidR="00A4671F" w:rsidRDefault="00472E52">
            <w:r>
              <w:t>Skolēni jūtas laimīgi un iedvesmoti.</w:t>
            </w:r>
          </w:p>
        </w:tc>
      </w:tr>
      <w:tr w:rsidR="00A4671F" w14:paraId="7B656D4A" w14:textId="77777777" w:rsidTr="00F90663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C75F0" w14:textId="77777777" w:rsidR="00A4671F" w:rsidRDefault="00472E52">
            <w:r>
              <w:lastRenderedPageBreak/>
              <w:t>6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56342" w14:textId="77777777" w:rsidR="00A4671F" w:rsidRDefault="00472E52">
            <w:r>
              <w:t>Finanšu laboratorija (7.–9.kl.)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DCA78" w14:textId="77777777" w:rsidR="00A4671F" w:rsidRDefault="00472E52">
            <w:r>
              <w:t>Finanšu pratības spēle ar interaktīviem uzdevumiem.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D423A" w14:textId="77777777" w:rsidR="00A4671F" w:rsidRDefault="00472E52">
            <w: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25C5F" w14:textId="77777777" w:rsidR="00A4671F" w:rsidRDefault="00472E52">
            <w:r>
              <w:t>7.–9.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9649" w14:textId="77777777" w:rsidR="00A4671F" w:rsidRDefault="00472E52">
            <w:r>
              <w:t>Rīga, Balasta dambis 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825F8" w14:textId="77777777" w:rsidR="00A4671F" w:rsidRDefault="00472E52">
            <w:r>
              <w:t>13:00–15:00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55E74" w14:textId="77777777" w:rsidR="00A4671F" w:rsidRDefault="00472E52">
            <w:r>
              <w:t>Attīstītas atbildības un sadarbības prasmes.</w:t>
            </w:r>
          </w:p>
        </w:tc>
      </w:tr>
      <w:tr w:rsidR="00A4671F" w14:paraId="535908D8" w14:textId="77777777" w:rsidTr="00F90663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EB879" w14:textId="77777777" w:rsidR="00A4671F" w:rsidRDefault="00472E52">
            <w:r>
              <w:t>7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FF42" w14:textId="77777777" w:rsidR="00A4671F" w:rsidRDefault="00472E52">
            <w:r>
              <w:t xml:space="preserve">Finanšu </w:t>
            </w:r>
            <w:r>
              <w:t>laboratorija (5.–6.kl.)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83FD9" w14:textId="77777777" w:rsidR="00A4671F" w:rsidRDefault="00472E52">
            <w:r>
              <w:t>Izlaušanās istabas spēle par finanšu pratību.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63C80" w14:textId="77777777" w:rsidR="00A4671F" w:rsidRDefault="00472E52">
            <w:r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BDE15" w14:textId="77777777" w:rsidR="00A4671F" w:rsidRDefault="00472E52">
            <w:r>
              <w:t>5.–6.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8E77" w14:textId="77777777" w:rsidR="00A4671F" w:rsidRDefault="00472E52">
            <w:r>
              <w:t>Rīga, Balasta dambis 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45F7" w14:textId="77777777" w:rsidR="00A4671F" w:rsidRDefault="00472E52">
            <w:r>
              <w:t>11.11.2024, 15:00–17:00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213A9" w14:textId="77777777" w:rsidR="00A4671F" w:rsidRDefault="00472E52">
            <w:r>
              <w:t>Skolēni jūtas ļoti labi.</w:t>
            </w:r>
          </w:p>
        </w:tc>
      </w:tr>
      <w:tr w:rsidR="00A4671F" w14:paraId="4FFCB779" w14:textId="77777777" w:rsidTr="00F90663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2721" w14:textId="77777777" w:rsidR="00A4671F" w:rsidRDefault="00472E52">
            <w:r>
              <w:t>8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ADC9A" w14:textId="77777777" w:rsidR="00A4671F" w:rsidRDefault="00472E52">
            <w:r>
              <w:t>Cits Bazārs Ziemā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DE1F4" w14:textId="77777777" w:rsidR="00A4671F" w:rsidRDefault="00472E52">
            <w:r>
              <w:t>JA Latvija SMU pasākums – skolēnu uzņēmējdarbība.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21798" w14:textId="77777777" w:rsidR="00A4671F" w:rsidRDefault="00472E52">
            <w: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06C5" w14:textId="77777777" w:rsidR="00A4671F" w:rsidRDefault="00472E52">
            <w:r>
              <w:t>10.–12.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AAA0" w14:textId="77777777" w:rsidR="00A4671F" w:rsidRDefault="00472E52">
            <w:r>
              <w:t xml:space="preserve">Rīga, Domina </w:t>
            </w:r>
            <w:r>
              <w:t>Shopping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EAE17" w14:textId="77777777" w:rsidR="00A4671F" w:rsidRDefault="00472E52">
            <w:r>
              <w:t>07.12.2024, 10:00–15:00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98CD5" w14:textId="77777777" w:rsidR="00A4671F" w:rsidRDefault="00472E52">
            <w:r>
              <w:t>SMU skolēnu aktivitāte.</w:t>
            </w:r>
          </w:p>
        </w:tc>
      </w:tr>
      <w:tr w:rsidR="00A4671F" w14:paraId="6E00C91F" w14:textId="77777777" w:rsidTr="00F90663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6C9B" w14:textId="77777777" w:rsidR="00A4671F" w:rsidRDefault="00472E52">
            <w:r>
              <w:t>9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E535E" w14:textId="77777777" w:rsidR="00A4671F" w:rsidRDefault="00472E52">
            <w:r>
              <w:t>Rīgas Farmācijas muzejs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12DEB" w14:textId="77777777" w:rsidR="00A4671F" w:rsidRDefault="00472E52">
            <w:r>
              <w:t>Iepazīšanās ar ķīmiju, farmāciju un eksperimentiem.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5215" w14:textId="77777777" w:rsidR="00A4671F" w:rsidRDefault="00472E52">
            <w: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8D4EF" w14:textId="77777777" w:rsidR="00A4671F" w:rsidRDefault="00472E52">
            <w:r>
              <w:t>5.–6.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9E7A" w14:textId="77777777" w:rsidR="00A4671F" w:rsidRDefault="00472E52">
            <w:r>
              <w:t>Rīga, R. Vāgnera iela 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59D5E" w14:textId="77777777" w:rsidR="00A4671F" w:rsidRDefault="00472E52">
            <w:r>
              <w:t>15:30–17:00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2D9F9" w14:textId="77777777" w:rsidR="00A4671F" w:rsidRDefault="00472E52">
            <w:r>
              <w:t>Attīstīta interese par zinātni.</w:t>
            </w:r>
          </w:p>
        </w:tc>
      </w:tr>
      <w:tr w:rsidR="00A4671F" w14:paraId="1E1ED7D4" w14:textId="77777777" w:rsidTr="00F90663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095CA" w14:textId="77777777" w:rsidR="00A4671F" w:rsidRDefault="00472E52">
            <w:r>
              <w:t>10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F2399" w14:textId="77777777" w:rsidR="00A4671F" w:rsidRDefault="00472E52">
            <w:r>
              <w:t>Saeimas nams (vidusskolas grupa)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58DC7" w14:textId="77777777" w:rsidR="00A4671F" w:rsidRDefault="00472E52">
            <w:r>
              <w:t>Tikšan</w:t>
            </w:r>
            <w:r>
              <w:t>ās ar deputātiem, ieskats likumdošanā.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D0C66" w14:textId="77777777" w:rsidR="00A4671F" w:rsidRDefault="00472E52">
            <w:r>
              <w:t>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5755" w14:textId="77777777" w:rsidR="00A4671F" w:rsidRDefault="00472E52">
            <w:r>
              <w:t>7.–12.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02D26" w14:textId="77777777" w:rsidR="00A4671F" w:rsidRDefault="00472E52">
            <w:r>
              <w:t>Rīga, Saeimas nams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0D968" w14:textId="77777777" w:rsidR="00A4671F" w:rsidRDefault="00472E52">
            <w:r>
              <w:t>09.01.2025, 11:00–12:30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3303" w14:textId="77777777" w:rsidR="00A4671F" w:rsidRDefault="00472E52">
            <w:r>
              <w:t>Motivācija iesaistīties Jauniešu Saeimā.</w:t>
            </w:r>
          </w:p>
        </w:tc>
      </w:tr>
      <w:tr w:rsidR="00A4671F" w14:paraId="79E7B6BA" w14:textId="77777777" w:rsidTr="00F90663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A9C69" w14:textId="77777777" w:rsidR="00A4671F" w:rsidRDefault="00472E52">
            <w:r>
              <w:t>11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F2B0E" w14:textId="77777777" w:rsidR="00A4671F" w:rsidRDefault="00472E52">
            <w:r>
              <w:t>TSI universitāte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399CC" w14:textId="77777777" w:rsidR="00A4671F" w:rsidRDefault="00472E52">
            <w:r>
              <w:t>Iepazīšanās ar studiju programmām: IT, aviācija, loģistika.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FD531" w14:textId="77777777" w:rsidR="00A4671F" w:rsidRDefault="00472E52">
            <w: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877B" w14:textId="77777777" w:rsidR="00A4671F" w:rsidRDefault="00472E52">
            <w:r>
              <w:t>10.–12.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43985" w14:textId="77777777" w:rsidR="00A4671F" w:rsidRDefault="00472E52">
            <w:r>
              <w:t>Rīga, Lauvas iela 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F9A3B" w14:textId="77777777" w:rsidR="00A4671F" w:rsidRDefault="00472E52">
            <w:r>
              <w:t>16.01.2025, 14:30–16:00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C871A" w14:textId="77777777" w:rsidR="00A4671F" w:rsidRDefault="00472E52">
            <w:r>
              <w:t>Uzzinātas dubulto diplomu iespējas.</w:t>
            </w:r>
          </w:p>
        </w:tc>
      </w:tr>
      <w:tr w:rsidR="00A4671F" w14:paraId="3942A73D" w14:textId="77777777" w:rsidTr="00F90663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9E5F2" w14:textId="77777777" w:rsidR="00A4671F" w:rsidRDefault="00472E52">
            <w:r>
              <w:t>12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74FCE" w14:textId="77777777" w:rsidR="00A4671F" w:rsidRDefault="00472E52">
            <w:r>
              <w:t>Saeimas nams (pamatskolas grupa)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D51FA" w14:textId="77777777" w:rsidR="00A4671F" w:rsidRDefault="00472E52">
            <w:r>
              <w:t>Ekskursija, politiķa darba iepazīšana.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A9E1" w14:textId="77777777" w:rsidR="00A4671F" w:rsidRDefault="00472E52">
            <w: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7F036" w14:textId="77777777" w:rsidR="00A4671F" w:rsidRDefault="00472E52">
            <w:r>
              <w:t>5.–6.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7086E" w14:textId="77777777" w:rsidR="00A4671F" w:rsidRDefault="00472E52">
            <w:r>
              <w:t>Rīga, Saeimas nams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B425E" w14:textId="77777777" w:rsidR="00A4671F" w:rsidRDefault="00472E52">
            <w:r>
              <w:t>14.01.2025, 10:00–11:30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E0B41" w14:textId="77777777" w:rsidR="00A4671F" w:rsidRDefault="00472E52">
            <w:r>
              <w:t>Skolēni pateicīgi un iedvesmoti.</w:t>
            </w:r>
          </w:p>
        </w:tc>
      </w:tr>
      <w:tr w:rsidR="00A4671F" w14:paraId="1008BE84" w14:textId="77777777" w:rsidTr="00F90663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94EB" w14:textId="77777777" w:rsidR="00A4671F" w:rsidRDefault="00472E52">
            <w:r>
              <w:t>13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BD954" w14:textId="77777777" w:rsidR="00A4671F" w:rsidRDefault="00472E52">
            <w:r>
              <w:t xml:space="preserve">Eleport – </w:t>
            </w:r>
            <w:r>
              <w:t>elektroauto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D632D" w14:textId="77777777" w:rsidR="00A4671F" w:rsidRDefault="00472E52">
            <w:r>
              <w:t>Testa brauciens ar Tesla, elektroauto tehnoloģijas.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9255" w14:textId="77777777" w:rsidR="00A4671F" w:rsidRDefault="00472E52">
            <w:r>
              <w:t>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4B0AD" w14:textId="77777777" w:rsidR="00A4671F" w:rsidRDefault="00472E52">
            <w:r>
              <w:t>7.–12.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C8F8" w14:textId="77777777" w:rsidR="00A4671F" w:rsidRDefault="00472E52">
            <w:r>
              <w:t>Rīga, Duntes iela 7A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CB00F" w14:textId="77777777" w:rsidR="00A4671F" w:rsidRDefault="00472E52">
            <w:r>
              <w:t>21.01.2025, 13:00–15:30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ADA63" w14:textId="77777777" w:rsidR="00A4671F" w:rsidRDefault="00472E52">
            <w:r>
              <w:t>Lieliska pieredze ar tehnoloģijām.</w:t>
            </w:r>
          </w:p>
        </w:tc>
      </w:tr>
      <w:tr w:rsidR="00A4671F" w14:paraId="3B7E9237" w14:textId="77777777" w:rsidTr="00F90663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18A6C" w14:textId="77777777" w:rsidR="00A4671F" w:rsidRDefault="00472E52">
            <w:r>
              <w:lastRenderedPageBreak/>
              <w:t>14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81B1E" w14:textId="77777777" w:rsidR="00A4671F" w:rsidRDefault="00472E52">
            <w:r>
              <w:t>Novikontas Maritime College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5051F" w14:textId="77777777" w:rsidR="00A4671F" w:rsidRDefault="00472E52">
            <w:r>
              <w:t>Kuģu simulatori, jūras profesijas un glābšanas aprīkojums.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24B16" w14:textId="77777777" w:rsidR="00A4671F" w:rsidRDefault="00472E52">
            <w:r>
              <w:t>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2FC8" w14:textId="77777777" w:rsidR="00A4671F" w:rsidRDefault="00472E52">
            <w:r>
              <w:t>7.–12.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0EC9C" w14:textId="77777777" w:rsidR="00A4671F" w:rsidRDefault="00472E52">
            <w:r>
              <w:t>R</w:t>
            </w:r>
            <w:r>
              <w:t>īga, Duntes iela 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1E86" w14:textId="77777777" w:rsidR="00A4671F" w:rsidRDefault="00472E52">
            <w:r>
              <w:t>14:30–16:00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9CC47" w14:textId="77777777" w:rsidR="00A4671F" w:rsidRDefault="00472E52">
            <w:r>
              <w:t>Skolēniem ļoti interesanti.</w:t>
            </w:r>
          </w:p>
        </w:tc>
      </w:tr>
      <w:tr w:rsidR="00A4671F" w14:paraId="2E861BE2" w14:textId="77777777" w:rsidTr="00F90663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C1A55" w14:textId="77777777" w:rsidR="00A4671F" w:rsidRDefault="00472E52">
            <w:r>
              <w:t>15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AD3E5" w14:textId="77777777" w:rsidR="00A4671F" w:rsidRDefault="00472E52">
            <w:r>
              <w:t>Finanšu laboratorija (vidusskola)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FC7B1" w14:textId="77777777" w:rsidR="00A4671F" w:rsidRDefault="00472E52">
            <w:r>
              <w:t>Interaktīva spēle finanšu pratībā un sadarbībā.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CB76E" w14:textId="77777777" w:rsidR="00A4671F" w:rsidRDefault="00472E52">
            <w:r>
              <w:t>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5C08A" w14:textId="77777777" w:rsidR="00A4671F" w:rsidRDefault="00472E52">
            <w:r>
              <w:t>10.–12.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85635" w14:textId="77777777" w:rsidR="00A4671F" w:rsidRDefault="00472E52">
            <w:r>
              <w:t>Rīga, Balasta dambis 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14A1" w14:textId="77777777" w:rsidR="00A4671F" w:rsidRDefault="00472E52">
            <w:r>
              <w:t>18.02.2025, 15:00–17:00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45B7A" w14:textId="77777777" w:rsidR="00A4671F" w:rsidRDefault="00472E52">
            <w:r>
              <w:t>Attīstītas sociālās un emocionālās prasmes.</w:t>
            </w:r>
          </w:p>
        </w:tc>
      </w:tr>
      <w:tr w:rsidR="00A4671F" w14:paraId="55C74092" w14:textId="77777777" w:rsidTr="00F90663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8684B" w14:textId="77777777" w:rsidR="00A4671F" w:rsidRDefault="00472E52">
            <w:r>
              <w:t>16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5F21F" w14:textId="77777777" w:rsidR="00A4671F" w:rsidRDefault="00472E52">
            <w:r>
              <w:t>Eiropas Parlaments – tiešsaistes lekcija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63FD0" w14:textId="77777777" w:rsidR="00A4671F" w:rsidRDefault="00472E52">
            <w:r>
              <w:t>Lekcija par EP darbību un pilsonisko līdzdalību.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B0360" w14:textId="77777777" w:rsidR="00A4671F" w:rsidRDefault="00472E52">
            <w: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D5A87" w14:textId="77777777" w:rsidR="00A4671F" w:rsidRDefault="00472E52">
            <w:r>
              <w:t>10.–12.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6F962" w14:textId="77777777" w:rsidR="00A4671F" w:rsidRDefault="00472E52">
            <w:r>
              <w:t>Zoom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A06AE" w14:textId="77777777" w:rsidR="00A4671F" w:rsidRDefault="00472E52">
            <w:r>
              <w:t>19.02.2025, 12:00–12:45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F387E" w14:textId="77777777" w:rsidR="00A4671F" w:rsidRDefault="00472E52">
            <w:r>
              <w:t>Skolēni mācījās analizēt savas vēlmes un mērķus.</w:t>
            </w:r>
          </w:p>
        </w:tc>
      </w:tr>
      <w:tr w:rsidR="00A4671F" w14:paraId="69FB4361" w14:textId="77777777" w:rsidTr="00F90663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F22F" w14:textId="77777777" w:rsidR="00A4671F" w:rsidRDefault="00472E52">
            <w:r>
              <w:t>17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BEA69" w14:textId="77777777" w:rsidR="00A4671F" w:rsidRDefault="00472E52">
            <w:r>
              <w:t>Boulinga turnīrs ar RTU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A938" w14:textId="77777777" w:rsidR="00A4671F" w:rsidRDefault="00472E52">
            <w:r>
              <w:t>Sportisks pasākums kopā ar RTU skolēniem.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49279" w14:textId="77777777" w:rsidR="00A4671F" w:rsidRDefault="00472E52">
            <w: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41096" w14:textId="77777777" w:rsidR="00A4671F" w:rsidRDefault="00472E52">
            <w:r>
              <w:t>7.–12</w:t>
            </w:r>
            <w:r>
              <w:t>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2228" w14:textId="77777777" w:rsidR="00A4671F" w:rsidRDefault="00472E52">
            <w:r>
              <w:t>Rīga, Uzvaras bulv. 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4464D" w14:textId="77777777" w:rsidR="00A4671F" w:rsidRDefault="00472E52">
            <w:r>
              <w:t>14.02.2025, 13:00–14:00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9D5C9" w14:textId="77777777" w:rsidR="00A4671F" w:rsidRDefault="00472E52">
            <w:r>
              <w:t>Attīstīta komunikācija un iniciatīva.</w:t>
            </w:r>
          </w:p>
        </w:tc>
      </w:tr>
      <w:tr w:rsidR="00A4671F" w14:paraId="631441F0" w14:textId="77777777" w:rsidTr="00F90663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C564" w14:textId="77777777" w:rsidR="00A4671F" w:rsidRDefault="00472E52">
            <w:r>
              <w:t>18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6F69" w14:textId="77777777" w:rsidR="00A4671F" w:rsidRDefault="00472E52">
            <w:r>
              <w:t>SkillsLatvia 2025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FE011" w14:textId="77777777" w:rsidR="00A4671F" w:rsidRDefault="00472E52">
            <w:r>
              <w:t>Jauno profesionāļu meistarības konkurss.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CC9C" w14:textId="77777777" w:rsidR="00A4671F" w:rsidRDefault="00472E52">
            <w: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D4DBF" w14:textId="77777777" w:rsidR="00A4671F" w:rsidRDefault="00472E52">
            <w:r>
              <w:t>7.–9.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6066" w14:textId="77777777" w:rsidR="00A4671F" w:rsidRDefault="00472E52">
            <w:r>
              <w:t>Rīga, Ķīpsala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ACB85" w14:textId="77777777" w:rsidR="00A4671F" w:rsidRDefault="00472E52">
            <w:r>
              <w:t>09.05.2025, 10:00–17:00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E9C6F" w14:textId="77777777" w:rsidR="00A4671F" w:rsidRDefault="00472E52">
            <w:r>
              <w:t>Veicināta mērķtiecība un neatlaidība.</w:t>
            </w:r>
          </w:p>
        </w:tc>
      </w:tr>
      <w:tr w:rsidR="00A4671F" w14:paraId="50DBA4CC" w14:textId="77777777" w:rsidTr="00F90663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27885" w14:textId="77777777" w:rsidR="00A4671F" w:rsidRDefault="00472E52">
            <w:r>
              <w:t>19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6421B" w14:textId="77777777" w:rsidR="00A4671F" w:rsidRDefault="00472E52">
            <w:r>
              <w:t xml:space="preserve">Rīgas pils </w:t>
            </w:r>
            <w:r>
              <w:t>apmeklējums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3040F" w14:textId="77777777" w:rsidR="00A4671F" w:rsidRDefault="00472E52">
            <w:r>
              <w:t>Ekskursija pa pils reprezentācijas telpām.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FB634" w14:textId="77777777" w:rsidR="00A4671F" w:rsidRDefault="00472E52">
            <w:r>
              <w:t>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D9B05" w14:textId="77777777" w:rsidR="00A4671F" w:rsidRDefault="00472E52">
            <w:r>
              <w:t>10.–12.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0D626" w14:textId="77777777" w:rsidR="00A4671F" w:rsidRDefault="00472E52">
            <w:r>
              <w:t>Rīga, Pils laukums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46A5" w14:textId="77777777" w:rsidR="00A4671F" w:rsidRDefault="00472E52">
            <w:r>
              <w:t>25.02.2025, 13:00–14:00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715C9" w14:textId="77777777" w:rsidR="00A4671F" w:rsidRDefault="00472E52">
            <w:r>
              <w:t>Attīstīta izziņas interese un patriotisms.</w:t>
            </w:r>
          </w:p>
        </w:tc>
      </w:tr>
      <w:tr w:rsidR="00A4671F" w14:paraId="14EF0FB1" w14:textId="77777777" w:rsidTr="00F90663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E0BB7" w14:textId="77777777" w:rsidR="00A4671F" w:rsidRDefault="00472E52">
            <w:r>
              <w:t>20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42AA4" w14:textId="77777777" w:rsidR="00A4671F" w:rsidRDefault="00472E52">
            <w:r>
              <w:t>Rīgas Business School – prezentācija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DA7F" w14:textId="77777777" w:rsidR="00A4671F" w:rsidRDefault="00472E52">
            <w:r>
              <w:t>Tiešsaistes iepazīšanās ar RBS studiju iespējām.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F4355" w14:textId="77777777" w:rsidR="00A4671F" w:rsidRDefault="00472E52">
            <w: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6DDD5" w14:textId="77777777" w:rsidR="00A4671F" w:rsidRDefault="00472E52">
            <w:r>
              <w:t>10.–12.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918EF" w14:textId="77777777" w:rsidR="00A4671F" w:rsidRDefault="00472E52">
            <w:r>
              <w:t>Zo</w:t>
            </w:r>
            <w:r>
              <w:t>om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E5986" w14:textId="77777777" w:rsidR="00A4671F" w:rsidRDefault="00472E52">
            <w:r>
              <w:t>17.04.2025, 15:00–16:15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D3536" w14:textId="77777777" w:rsidR="00A4671F" w:rsidRDefault="00472E52">
            <w:r>
              <w:t>Attīstīta stratēģiskā domāšana.</w:t>
            </w:r>
          </w:p>
        </w:tc>
      </w:tr>
      <w:tr w:rsidR="00A4671F" w14:paraId="04E2335D" w14:textId="77777777" w:rsidTr="00F90663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C02F" w14:textId="77777777" w:rsidR="00A4671F" w:rsidRDefault="00472E52">
            <w:r>
              <w:t>21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E9E78" w14:textId="77777777" w:rsidR="00A4671F" w:rsidRDefault="00472E52">
            <w:r>
              <w:t>Rīgas dome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241CD" w14:textId="77777777" w:rsidR="00A4671F" w:rsidRDefault="00472E52">
            <w:r>
              <w:t>Ekskursija par domes darbu un Rātsnama arhitektūru.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33800" w14:textId="77777777" w:rsidR="00A4671F" w:rsidRDefault="00472E52">
            <w: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52BC" w14:textId="77777777" w:rsidR="00A4671F" w:rsidRDefault="00472E52">
            <w:r>
              <w:t>7.–12.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ABE27" w14:textId="77777777" w:rsidR="00A4671F" w:rsidRDefault="00472E52">
            <w:r>
              <w:t>Rīga, Rātslaukums 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BF6D" w14:textId="77777777" w:rsidR="00A4671F" w:rsidRDefault="00472E52">
            <w:r>
              <w:t>24.03.2025, 12:30–14:00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589BE" w14:textId="77777777" w:rsidR="00A4671F" w:rsidRDefault="00472E52">
            <w:r>
              <w:t>-</w:t>
            </w:r>
          </w:p>
        </w:tc>
      </w:tr>
      <w:tr w:rsidR="00A4671F" w14:paraId="58085636" w14:textId="77777777" w:rsidTr="00F90663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93B7E" w14:textId="77777777" w:rsidR="00A4671F" w:rsidRDefault="00472E52">
            <w:r>
              <w:lastRenderedPageBreak/>
              <w:t>22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4044" w14:textId="77777777" w:rsidR="00A4671F" w:rsidRDefault="00472E52">
            <w:r>
              <w:t>Klubs 'Māja'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A5555" w14:textId="77777777" w:rsidR="00A4671F" w:rsidRDefault="00472E52">
            <w:r>
              <w:t>Pilsoniskās līdzdalības un ES vērtību izpratne.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8758C" w14:textId="77777777" w:rsidR="00A4671F" w:rsidRDefault="00472E52">
            <w: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24345" w14:textId="77777777" w:rsidR="00A4671F" w:rsidRDefault="00472E52">
            <w:r>
              <w:t>10.–12.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6583" w14:textId="77777777" w:rsidR="00A4671F" w:rsidRDefault="00472E52">
            <w:r>
              <w:t>Rīga, Čaka iela 83/85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23C50" w14:textId="77777777" w:rsidR="00A4671F" w:rsidRDefault="00472E52">
            <w:r>
              <w:t>07.04.2025, 15:30–17:00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0AE37" w14:textId="77777777" w:rsidR="00A4671F" w:rsidRDefault="00472E52">
            <w:r>
              <w:t>Skolēni mācījās sadarboties un reflektēt.</w:t>
            </w:r>
          </w:p>
        </w:tc>
      </w:tr>
      <w:tr w:rsidR="00A4671F" w14:paraId="46B150D4" w14:textId="77777777" w:rsidTr="00F90663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0347A" w14:textId="77777777" w:rsidR="00A4671F" w:rsidRDefault="00472E52">
            <w:r>
              <w:t>23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A0482" w14:textId="77777777" w:rsidR="00A4671F" w:rsidRDefault="00472E52">
            <w:r>
              <w:t>Ēnu diena 2025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BE769" w14:textId="77777777" w:rsidR="00A4671F" w:rsidRDefault="00472E52">
            <w:r>
              <w:t>Skolēni ēno profesionāļus savās interesēs jomās.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8E79" w14:textId="77777777" w:rsidR="00A4671F" w:rsidRDefault="00472E52">
            <w: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B7E04" w14:textId="77777777" w:rsidR="00A4671F" w:rsidRDefault="00472E52">
            <w:r>
              <w:t>9.–12.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E32ED" w14:textId="77777777" w:rsidR="00A4671F" w:rsidRDefault="00472E52">
            <w:r>
              <w:t>Visā Latvijā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46EE8" w14:textId="77777777" w:rsidR="00A4671F" w:rsidRDefault="00472E52">
            <w:r>
              <w:t>04.04.2025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FBF0D" w14:textId="77777777" w:rsidR="00A4671F" w:rsidRDefault="00472E52">
            <w:r>
              <w:t>Skolēni iesniedza atskaites par pieredzi.</w:t>
            </w:r>
          </w:p>
        </w:tc>
      </w:tr>
      <w:tr w:rsidR="00A4671F" w14:paraId="77A396DE" w14:textId="77777777" w:rsidTr="00F90663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6BFA4" w14:textId="77777777" w:rsidR="00A4671F" w:rsidRDefault="00472E52">
            <w:r>
              <w:t>24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2BC43" w14:textId="77777777" w:rsidR="00A4671F" w:rsidRDefault="00472E52">
            <w:r>
              <w:t xml:space="preserve">Skolas </w:t>
            </w:r>
            <w:r>
              <w:t>debates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D2D55" w14:textId="77777777" w:rsidR="00A4671F" w:rsidRDefault="00472E52">
            <w:r>
              <w:t>Trenēta publiskā runa un kritiskā domāšana.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0EB4C" w14:textId="77777777" w:rsidR="00A4671F" w:rsidRDefault="00472E52">
            <w: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F9F25" w14:textId="77777777" w:rsidR="00A4671F" w:rsidRDefault="00472E52">
            <w:r>
              <w:t>10.–12.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934CB" w14:textId="77777777" w:rsidR="00A4671F" w:rsidRDefault="00472E52">
            <w: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B2E3B" w14:textId="77777777" w:rsidR="00A4671F" w:rsidRDefault="00472E52">
            <w:r>
              <w:t>08.05.2025, 15:00–17:00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96925" w14:textId="77777777" w:rsidR="00A4671F" w:rsidRDefault="00472E52">
            <w:r>
              <w:t>Attīstītas argumentācijas prasmes.</w:t>
            </w:r>
          </w:p>
        </w:tc>
      </w:tr>
      <w:tr w:rsidR="00A4671F" w14:paraId="1B42D0EF" w14:textId="77777777" w:rsidTr="00F90663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FA81A" w14:textId="77777777" w:rsidR="00A4671F" w:rsidRDefault="00472E52">
            <w:r>
              <w:t>25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0C52F" w14:textId="77777777" w:rsidR="00A4671F" w:rsidRDefault="00472E52">
            <w:r>
              <w:t>VUGD – ugunsdzēsēju dienests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990CF" w14:textId="77777777" w:rsidR="00A4671F" w:rsidRDefault="00472E52">
            <w:r>
              <w:t>Iepazīšanās ar glābēju profesiju un ekipējumu.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55566" w14:textId="77777777" w:rsidR="00A4671F" w:rsidRDefault="00472E52">
            <w:r>
              <w:t>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A222B" w14:textId="77777777" w:rsidR="00A4671F" w:rsidRDefault="00472E52">
            <w:r>
              <w:t>4.–9.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85B1" w14:textId="77777777" w:rsidR="00A4671F" w:rsidRDefault="00472E52">
            <w: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EA860" w14:textId="77777777" w:rsidR="00A4671F" w:rsidRDefault="00472E52">
            <w:r>
              <w:t>14.05.2025, 13:00–14:30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32E1" w14:textId="77777777" w:rsidR="00A4671F" w:rsidRDefault="00472E52">
            <w:r>
              <w:t xml:space="preserve">Skolēniem ļoti </w:t>
            </w:r>
            <w:r>
              <w:t>patika.</w:t>
            </w:r>
          </w:p>
        </w:tc>
      </w:tr>
      <w:tr w:rsidR="00A4671F" w14:paraId="314ECF9D" w14:textId="77777777" w:rsidTr="00F90663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62994" w14:textId="77777777" w:rsidR="00A4671F" w:rsidRDefault="00472E52">
            <w:r>
              <w:t>26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5FAEB" w14:textId="77777777" w:rsidR="00A4671F" w:rsidRDefault="00472E52">
            <w:r>
              <w:t>Rimi Rīgas maratons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7CF6E" w14:textId="77777777" w:rsidR="00A4671F" w:rsidRDefault="00472E52">
            <w:r>
              <w:t>Dalība starptautiskā skrējienā, sportiska vienotība.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D826F" w14:textId="77777777" w:rsidR="00A4671F" w:rsidRDefault="00472E52">
            <w: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19D24" w14:textId="77777777" w:rsidR="00A4671F" w:rsidRDefault="00472E52">
            <w:r>
              <w:t>3.–12.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261F" w14:textId="77777777" w:rsidR="00A4671F" w:rsidRDefault="00472E52">
            <w:r>
              <w:t>Rīga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16E5E" w14:textId="77777777" w:rsidR="00A4671F" w:rsidRDefault="00472E52">
            <w:r>
              <w:t>17.–18.05.2025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3F6C6" w14:textId="77777777" w:rsidR="00A4671F" w:rsidRDefault="00472E52">
            <w:r>
              <w:t>Skolēni sajūsmināti par pieredzi.</w:t>
            </w:r>
          </w:p>
        </w:tc>
      </w:tr>
      <w:tr w:rsidR="00A4671F" w14:paraId="75AFA6EB" w14:textId="77777777" w:rsidTr="00F90663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F9107" w14:textId="77777777" w:rsidR="00A4671F" w:rsidRDefault="00472E52">
            <w:r>
              <w:t>27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B8EF6" w14:textId="77777777" w:rsidR="00A4671F" w:rsidRDefault="00472E52">
            <w:r>
              <w:t>Latvijas Etnogrāfiskais brīvdabas muzejs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84FE7" w14:textId="77777777" w:rsidR="00A4671F" w:rsidRDefault="00472E52">
            <w:r>
              <w:t>Ekskursija un pikniks ar vecākiem.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E3744" w14:textId="77777777" w:rsidR="00A4671F" w:rsidRDefault="00472E52">
            <w:r>
              <w:t>9 + 4 vecāki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B30B4" w14:textId="77777777" w:rsidR="00A4671F" w:rsidRDefault="00472E52">
            <w:r>
              <w:t>4.–6.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2CC1" w14:textId="77777777" w:rsidR="00A4671F" w:rsidRDefault="00472E52">
            <w:r>
              <w:t>Rīga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A6E8" w14:textId="77777777" w:rsidR="00A4671F" w:rsidRDefault="00472E52">
            <w:r>
              <w:t>27.05.2025, 13:45–17:30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CDFF" w14:textId="77777777" w:rsidR="00A4671F" w:rsidRDefault="00472E52">
            <w:r>
              <w:t>Ģimeniska un izzinoša atmosfēra.</w:t>
            </w:r>
          </w:p>
        </w:tc>
      </w:tr>
    </w:tbl>
    <w:p w14:paraId="6EA38C2A" w14:textId="77777777" w:rsidR="00472E52" w:rsidRDefault="00472E52"/>
    <w:sectPr w:rsidR="00472E52" w:rsidSect="00F90663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72E52"/>
    <w:rsid w:val="00A4671F"/>
    <w:rsid w:val="00AA1D8D"/>
    <w:rsid w:val="00B47730"/>
    <w:rsid w:val="00CB0664"/>
    <w:rsid w:val="00F7716D"/>
    <w:rsid w:val="00F9066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DBA3A9D"/>
  <w14:defaultImageDpi w14:val="300"/>
  <w15:docId w15:val="{1F5ABC98-A105-4AC6-BFD8-311549CC1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677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Kate Marauska</cp:lastModifiedBy>
  <cp:revision>2</cp:revision>
  <dcterms:created xsi:type="dcterms:W3CDTF">2025-10-15T10:23:00Z</dcterms:created>
  <dcterms:modified xsi:type="dcterms:W3CDTF">2025-10-15T10:23:00Z</dcterms:modified>
  <cp:category/>
</cp:coreProperties>
</file>